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3E6C8DF2" wp14:textId="77777777">
      <w:pPr>
        <w:jc w:val="center"/>
      </w:pPr>
      <w:r>
        <w:rPr>
          <w:b/>
        </w:rPr>
        <w:t>WILSONGLO HEALTHCARE SERVICES LTD</w:t>
      </w:r>
      <w:r>
        <w:rPr>
          <w:b/>
        </w:rPr>
        <w:br/>
      </w:r>
      <w:r>
        <w:rPr>
          <w:b/>
        </w:rPr>
        <w:t>ONLINE APPLICATION FORM (HEALTHCARE ASSISTANT)</w:t>
      </w:r>
    </w:p>
    <w:p xmlns:wp14="http://schemas.microsoft.com/office/word/2010/wordml" w14:paraId="672A6659" wp14:textId="77777777"/>
    <w:p xmlns:wp14="http://schemas.microsoft.com/office/word/2010/wordml" w14:paraId="6574476F" wp14:textId="77777777">
      <w:pPr>
        <w:pStyle w:val="Heading1"/>
      </w:pPr>
      <w:r>
        <w:t>1. Personal Details</w:t>
      </w:r>
    </w:p>
    <w:p w:rsidR="469A4019" w:rsidRDefault="469A4019" w14:paraId="41E0D7BF" w14:textId="002B3834">
      <w:r w:rsidR="469A4019">
        <w:rPr/>
        <w:t xml:space="preserve">☐ Full Name </w:t>
      </w:r>
    </w:p>
    <w:p xmlns:wp14="http://schemas.microsoft.com/office/word/2010/wordml" w14:paraId="7F4A232D" wp14:textId="77777777">
      <w:r>
        <w:t>☐ Date of Birth</w:t>
      </w:r>
    </w:p>
    <w:p xmlns:wp14="http://schemas.microsoft.com/office/word/2010/wordml" w14:paraId="593404F9" wp14:textId="77777777">
      <w:r>
        <w:t>☐ Address</w:t>
      </w:r>
    </w:p>
    <w:p xmlns:wp14="http://schemas.microsoft.com/office/word/2010/wordml" w14:paraId="6231298F" wp14:textId="77777777">
      <w:r>
        <w:t>☐ Phone Number</w:t>
      </w:r>
    </w:p>
    <w:p xmlns:wp14="http://schemas.microsoft.com/office/word/2010/wordml" w14:paraId="027654E8" wp14:textId="77777777">
      <w:r>
        <w:t>☐ Email Address</w:t>
      </w:r>
    </w:p>
    <w:p xmlns:wp14="http://schemas.microsoft.com/office/word/2010/wordml" w14:paraId="0BBFFA08" wp14:textId="77777777">
      <w:r>
        <w:t>☐ National Insurance Number</w:t>
      </w:r>
    </w:p>
    <w:p xmlns:wp14="http://schemas.microsoft.com/office/word/2010/wordml" w14:paraId="4222AA94" wp14:textId="77777777">
      <w:pPr>
        <w:pStyle w:val="Heading1"/>
      </w:pPr>
      <w:r>
        <w:t>2. Right to Work</w:t>
      </w:r>
    </w:p>
    <w:p xmlns:wp14="http://schemas.microsoft.com/office/word/2010/wordml" w14:paraId="415CC417" wp14:textId="77777777">
      <w:r>
        <w:t>☐ Do you have the right to work in the UK? (Yes/No)</w:t>
      </w:r>
    </w:p>
    <w:p xmlns:wp14="http://schemas.microsoft.com/office/word/2010/wordml" w14:paraId="5E08092F" wp14:textId="77777777">
      <w:r>
        <w:t>☐ Upload proof of right to work</w:t>
      </w:r>
    </w:p>
    <w:p xmlns:wp14="http://schemas.microsoft.com/office/word/2010/wordml" w14:paraId="35B75BF5" wp14:textId="77777777">
      <w:pPr>
        <w:pStyle w:val="Heading1"/>
      </w:pPr>
      <w:r>
        <w:t>3. DBS Check</w:t>
      </w:r>
    </w:p>
    <w:p xmlns:wp14="http://schemas.microsoft.com/office/word/2010/wordml" w14:paraId="0E6281EC" wp14:textId="77777777">
      <w:r>
        <w:t>☐ Do you have an enhanced DBS? (Yes/No)</w:t>
      </w:r>
    </w:p>
    <w:p xmlns:wp14="http://schemas.microsoft.com/office/word/2010/wordml" w14:paraId="4D45BDAB" wp14:textId="77777777">
      <w:r>
        <w:t>☐ DBS Number</w:t>
      </w:r>
    </w:p>
    <w:p xmlns:wp14="http://schemas.microsoft.com/office/word/2010/wordml" w14:paraId="43564812" wp14:textId="77777777">
      <w:r>
        <w:t>☐ Is it on the update service? (Yes/No)</w:t>
      </w:r>
    </w:p>
    <w:p xmlns:wp14="http://schemas.microsoft.com/office/word/2010/wordml" w14:paraId="061F1ABC" wp14:textId="77777777">
      <w:pPr>
        <w:pStyle w:val="Heading1"/>
      </w:pPr>
      <w:r>
        <w:t>4. Employment History</w:t>
      </w:r>
    </w:p>
    <w:p xmlns:wp14="http://schemas.microsoft.com/office/word/2010/wordml" w14:paraId="747DD82C" wp14:textId="77777777">
      <w:r>
        <w:t>☐ Previous Employer 1 (Name, Role, Dates)</w:t>
      </w:r>
    </w:p>
    <w:p xmlns:wp14="http://schemas.microsoft.com/office/word/2010/wordml" w14:paraId="607326D6" wp14:textId="77777777">
      <w:r>
        <w:t>☐ Previous Employer 2 (Name, Role, Dates)</w:t>
      </w:r>
    </w:p>
    <w:p xmlns:wp14="http://schemas.microsoft.com/office/word/2010/wordml" w14:paraId="402E3CFE" wp14:textId="77777777">
      <w:r>
        <w:t>☐ Explain any gaps in employment</w:t>
      </w:r>
    </w:p>
    <w:p xmlns:wp14="http://schemas.microsoft.com/office/word/2010/wordml" w14:paraId="11979921" wp14:textId="77777777">
      <w:pPr>
        <w:pStyle w:val="Heading1"/>
      </w:pPr>
      <w:r>
        <w:t>5. Qualifications &amp; Training</w:t>
      </w:r>
    </w:p>
    <w:p xmlns:wp14="http://schemas.microsoft.com/office/word/2010/wordml" w14:paraId="4B0D8E38" wp14:textId="77777777">
      <w:r>
        <w:t>☐ Manual Handling</w:t>
      </w:r>
    </w:p>
    <w:p xmlns:wp14="http://schemas.microsoft.com/office/word/2010/wordml" w14:paraId="3C69FE0B" wp14:textId="77777777">
      <w:r>
        <w:t>☐ Safeguarding</w:t>
      </w:r>
    </w:p>
    <w:p xmlns:wp14="http://schemas.microsoft.com/office/word/2010/wordml" w14:paraId="530E29CC" wp14:textId="77777777">
      <w:r>
        <w:t>☐ First Aid / BLS</w:t>
      </w:r>
    </w:p>
    <w:p xmlns:wp14="http://schemas.microsoft.com/office/word/2010/wordml" w14:paraId="2889A2B4" wp14:textId="77777777">
      <w:r>
        <w:t>☐ Infection Control</w:t>
      </w:r>
    </w:p>
    <w:p xmlns:wp14="http://schemas.microsoft.com/office/word/2010/wordml" w14:paraId="2F4EF3CD" wp14:textId="77777777">
      <w:r>
        <w:t>☐ Medication Awareness</w:t>
      </w:r>
    </w:p>
    <w:p xmlns:wp14="http://schemas.microsoft.com/office/word/2010/wordml" w14:paraId="13A6087A" wp14:textId="77777777">
      <w:r>
        <w:t>☐ Other (please specify)</w:t>
      </w:r>
    </w:p>
    <w:p xmlns:wp14="http://schemas.microsoft.com/office/word/2010/wordml" w14:paraId="55445E97" wp14:textId="77777777">
      <w:pPr>
        <w:pStyle w:val="Heading1"/>
      </w:pPr>
      <w:r>
        <w:t>6. Experience</w:t>
      </w:r>
    </w:p>
    <w:p xmlns:wp14="http://schemas.microsoft.com/office/word/2010/wordml" w14:paraId="6E050477" wp14:textId="77777777">
      <w:r>
        <w:t>☐ Do you have experience in care? (Yes/No)</w:t>
      </w:r>
    </w:p>
    <w:p xmlns:wp14="http://schemas.microsoft.com/office/word/2010/wordml" w14:paraId="3E3F8B58" wp14:textId="77777777">
      <w:r>
        <w:t>☐ Describe your experience</w:t>
      </w:r>
    </w:p>
    <w:p xmlns:wp14="http://schemas.microsoft.com/office/word/2010/wordml" w14:paraId="558250B1" wp14:textId="77777777">
      <w:r>
        <w:t>☐ Special skills (e.g. dementia care, mental health)</w:t>
      </w:r>
    </w:p>
    <w:p xmlns:wp14="http://schemas.microsoft.com/office/word/2010/wordml" w14:paraId="511F258E" wp14:textId="77777777">
      <w:pPr>
        <w:pStyle w:val="Heading1"/>
      </w:pPr>
      <w:r>
        <w:t>7. References</w:t>
      </w:r>
    </w:p>
    <w:p xmlns:wp14="http://schemas.microsoft.com/office/word/2010/wordml" w14:paraId="7E24E38F" wp14:textId="77777777">
      <w:r>
        <w:t>☐ Reference 1 (Name, Role, Contact)</w:t>
      </w:r>
    </w:p>
    <w:p xmlns:wp14="http://schemas.microsoft.com/office/word/2010/wordml" w14:paraId="0EACABA7" wp14:textId="77777777">
      <w:r>
        <w:t>☐ Reference 2 (Name, Role, Contact)</w:t>
      </w:r>
    </w:p>
    <w:p xmlns:wp14="http://schemas.microsoft.com/office/word/2010/wordml" w14:paraId="4EA057DD" wp14:textId="77777777">
      <w:pPr>
        <w:pStyle w:val="Heading1"/>
      </w:pPr>
      <w:r>
        <w:t>8. Health Declaration</w:t>
      </w:r>
    </w:p>
    <w:p xmlns:wp14="http://schemas.microsoft.com/office/word/2010/wordml" w14:paraId="43A3E6BB" wp14:textId="77777777">
      <w:r>
        <w:t>☐ Are you fit to work? (Yes/No)</w:t>
      </w:r>
    </w:p>
    <w:p xmlns:wp14="http://schemas.microsoft.com/office/word/2010/wordml" w14:paraId="6AA5664A" wp14:textId="77777777">
      <w:r>
        <w:t>☐ Any conditions we should be aware of?</w:t>
      </w:r>
    </w:p>
    <w:p xmlns:wp14="http://schemas.microsoft.com/office/word/2010/wordml" w14:paraId="5C0C76A3" wp14:textId="77777777">
      <w:pPr>
        <w:pStyle w:val="Heading1"/>
      </w:pPr>
      <w:r>
        <w:t>9. Declaration</w:t>
      </w:r>
    </w:p>
    <w:p xmlns:wp14="http://schemas.microsoft.com/office/word/2010/wordml" w14:paraId="1EBDA61C" wp14:textId="77777777">
      <w:r>
        <w:t>☐ I confirm the information provided is true and accurate</w:t>
      </w:r>
    </w:p>
    <w:p xmlns:wp14="http://schemas.microsoft.com/office/word/2010/wordml" w14:paraId="2A137110" wp14:textId="77777777">
      <w:r>
        <w:t>☐ Signature</w:t>
      </w:r>
    </w:p>
    <w:p xmlns:wp14="http://schemas.microsoft.com/office/word/2010/wordml" w14:paraId="3A6115DC" wp14:textId="77777777">
      <w:r>
        <w:t>☐ Date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69A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CF2F738C-DB0A-4912-8A5A-569A60A51A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Guest User</lastModifiedBy>
  <revision>2</revision>
  <dcterms:created xsi:type="dcterms:W3CDTF">2013-12-23T23:15:00.0000000Z</dcterms:created>
  <dcterms:modified xsi:type="dcterms:W3CDTF">2026-04-09T11:14:27.6292225Z</dcterms:modified>
  <category/>
</coreProperties>
</file>